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Web Security Terminologies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specilaized format most suited for transmission or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acquire sensitive information by masquerading as a trustworthy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scramble data into a code that requires right key to interpret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symmetric block cipher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grant or deny access to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chronological record used as documentary evidence to trace sequence of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improves password strength or nonpredictability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information collected about a remote computing device for the purpose of identification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hostage exploit until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protection of classified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validate credentials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security measure against 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denial-free proof of origin or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network level protection against unauthorized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public key encryption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Security Terminologies</dc:title>
  <dcterms:created xsi:type="dcterms:W3CDTF">2021-10-11T21:32:56Z</dcterms:created>
  <dcterms:modified xsi:type="dcterms:W3CDTF">2021-10-11T21:32:56Z</dcterms:modified>
</cp:coreProperties>
</file>