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Web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DENIAL OF SERVICE    </w:t>
      </w:r>
      <w:r>
        <w:t xml:space="preserve">   SESSION FIXATION    </w:t>
      </w:r>
      <w:r>
        <w:t xml:space="preserve">   ROOTKIT    </w:t>
      </w:r>
      <w:r>
        <w:t xml:space="preserve">   SERIALIZATION    </w:t>
      </w:r>
      <w:r>
        <w:t xml:space="preserve">   LINEARFUNCTIONS    </w:t>
      </w:r>
      <w:r>
        <w:t xml:space="preserve">   MACRO    </w:t>
      </w:r>
      <w:r>
        <w:t xml:space="preserve">   XSS    </w:t>
      </w:r>
      <w:r>
        <w:t xml:space="preserve">   spyware    </w:t>
      </w:r>
      <w:r>
        <w:t xml:space="preserve">   sqlinjection    </w:t>
      </w:r>
      <w:r>
        <w:t xml:space="preserve">   securitymanager    </w:t>
      </w:r>
      <w:r>
        <w:t xml:space="preserve">   opcode    </w:t>
      </w:r>
      <w:r>
        <w:t xml:space="preserve">   native    </w:t>
      </w:r>
      <w:r>
        <w:t xml:space="preserve">   crosssiterequestforgery    </w:t>
      </w:r>
      <w:r>
        <w:t xml:space="preserve">   viruses    </w:t>
      </w:r>
      <w:r>
        <w:t xml:space="preserve">   honeypot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Security</dc:title>
  <dcterms:created xsi:type="dcterms:W3CDTF">2021-10-11T21:33:48Z</dcterms:created>
  <dcterms:modified xsi:type="dcterms:W3CDTF">2021-10-11T21:33:48Z</dcterms:modified>
</cp:coreProperties>
</file>