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CSS styles always end with this punctuation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font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font style creates slanted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section across the top of a website that usually contains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 this tag around a word so you can style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used to add content to a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change text to Roboto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Tag that places text on the page with space above and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make a font thin or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section at the bottom of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Uniform Resource Locator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used to style content on a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you to name a tag so it can be styled individually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</dc:title>
  <dcterms:created xsi:type="dcterms:W3CDTF">2021-10-11T21:34:16Z</dcterms:created>
  <dcterms:modified xsi:type="dcterms:W3CDTF">2021-10-11T21:34:16Z</dcterms:modified>
</cp:coreProperties>
</file>