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Webelos Build It Adventure-Basic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let you grip and twist things, bend and snip wire, and do other tasks that require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make detailed and curved cuts in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drives and pulls 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for making wood or metal smooth or used to sharpen metal blades and 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shave away small amounts of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for making wood or metal smooth or used to sharpen metal blades and 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for making small holes in wood and leather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to make detailed and curved cuts in wood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for screws that have six-sided holes on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helps you make perpendicular (right-angle) cuts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accurately measure pieces of wood up to several feet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drive screws into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for cutting pieces of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make sure an object you hang on the wall doesn't tilt to one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hold pieces of wood together firmly for gluing or cutting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have x-shaped slots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to store 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to hold pieces of wood together, but mounted on a workbench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Webelos Build It Adventure-Basic Tools</dc:title>
  <dcterms:created xsi:type="dcterms:W3CDTF">2021-10-11T21:32:51Z</dcterms:created>
  <dcterms:modified xsi:type="dcterms:W3CDTF">2021-10-11T21:32:51Z</dcterms:modified>
</cp:coreProperties>
</file>