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Webelos Walkabout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for balance on a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to find your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us from biting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principle do scouts use when they clean up after activities?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we shout when a fellow scout is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us from suns harmful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Scout practices to: Be clean in my outdoor manners - Be Careful with Fire - Be considerate in the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kit to use for a minor medical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Poisonous snake found in Delaware.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up-to-date _ _ _ will keep us on trail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Webelos Walkabout</dc:title>
  <dcterms:created xsi:type="dcterms:W3CDTF">2021-10-11T21:33:44Z</dcterms:created>
  <dcterms:modified xsi:type="dcterms:W3CDTF">2021-10-11T21:33:44Z</dcterms:modified>
</cp:coreProperties>
</file>