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Weblos Courteous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Loyal    </w:t>
      </w:r>
      <w:r>
        <w:t xml:space="preserve">   Chivalrous    </w:t>
      </w:r>
      <w:r>
        <w:t xml:space="preserve">   Helpful    </w:t>
      </w:r>
      <w:r>
        <w:t xml:space="preserve">   Neighborly    </w:t>
      </w:r>
      <w:r>
        <w:t xml:space="preserve">   Diplomatic    </w:t>
      </w:r>
      <w:r>
        <w:t xml:space="preserve">   Friendly    </w:t>
      </w:r>
      <w:r>
        <w:t xml:space="preserve">   Gracious    </w:t>
      </w:r>
      <w:r>
        <w:t xml:space="preserve">   Thoughtful    </w:t>
      </w:r>
      <w:r>
        <w:t xml:space="preserve">   Attentive    </w:t>
      </w:r>
      <w:r>
        <w:t xml:space="preserve">   Considerate    </w:t>
      </w:r>
      <w:r>
        <w:t xml:space="preserve">   Manners    </w:t>
      </w:r>
      <w:r>
        <w:t xml:space="preserve">   Respectful    </w:t>
      </w:r>
      <w:r>
        <w:t xml:space="preserve">   Polite    </w:t>
      </w:r>
      <w:r>
        <w:t xml:space="preserve">   Courteous    </w:t>
      </w:r>
      <w:r>
        <w:t xml:space="preserve">   Weblos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Weblos Courteous Word Search</dc:title>
  <dcterms:created xsi:type="dcterms:W3CDTF">2021-10-11T21:34:09Z</dcterms:created>
  <dcterms:modified xsi:type="dcterms:W3CDTF">2021-10-11T21:34:09Z</dcterms:modified>
</cp:coreProperties>
</file>