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Website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button    </w:t>
      </w:r>
      <w:r>
        <w:t xml:space="preserve">   collum    </w:t>
      </w:r>
      <w:r>
        <w:t xml:space="preserve">   Expression    </w:t>
      </w:r>
      <w:r>
        <w:t xml:space="preserve">   hyperlink    </w:t>
      </w:r>
      <w:r>
        <w:t xml:space="preserve">   image    </w:t>
      </w:r>
      <w:r>
        <w:t xml:space="preserve">   Index    </w:t>
      </w:r>
      <w:r>
        <w:t xml:space="preserve">   insert    </w:t>
      </w:r>
      <w:r>
        <w:t xml:space="preserve">   interactive    </w:t>
      </w:r>
      <w:r>
        <w:t xml:space="preserve">   Rows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</dc:title>
  <dcterms:created xsi:type="dcterms:W3CDTF">2021-10-11T21:33:11Z</dcterms:created>
  <dcterms:modified xsi:type="dcterms:W3CDTF">2021-10-11T21:33:11Z</dcterms:modified>
</cp:coreProperties>
</file>