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Website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click it to get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would visit it if you were a fan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what you use to get around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do it before starting to create your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the site look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will make a website look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what you would get on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where the link first takes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many of them on the homepage to get around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be associated with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key words</dc:title>
  <dcterms:created xsi:type="dcterms:W3CDTF">2021-10-11T21:33:34Z</dcterms:created>
  <dcterms:modified xsi:type="dcterms:W3CDTF">2021-10-11T21:33:34Z</dcterms:modified>
</cp:coreProperties>
</file>