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Websites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pages    </w:t>
      </w:r>
      <w:r>
        <w:t xml:space="preserve">   computer    </w:t>
      </w:r>
      <w:r>
        <w:t xml:space="preserve">   flash drive    </w:t>
      </w:r>
      <w:r>
        <w:t xml:space="preserve">   internet    </w:t>
      </w:r>
      <w:r>
        <w:t xml:space="preserve">   tinyurl    </w:t>
      </w:r>
      <w:r>
        <w:t xml:space="preserve">   homepage    </w:t>
      </w:r>
      <w:r>
        <w:t xml:space="preserve">   merchandise    </w:t>
      </w:r>
      <w:r>
        <w:t xml:space="preserve">   business    </w:t>
      </w:r>
      <w:r>
        <w:t xml:space="preserve">   contact    </w:t>
      </w:r>
      <w:r>
        <w:t xml:space="preserve">   all about me    </w:t>
      </w:r>
      <w:r>
        <w:t xml:space="preserve">   wix    </w:t>
      </w:r>
      <w:r>
        <w:t xml:space="preserve">   create    </w:t>
      </w:r>
      <w:r>
        <w:t xml:space="preserve">   themes    </w:t>
      </w:r>
      <w:r>
        <w:t xml:space="preserve">   banner    </w:t>
      </w:r>
      <w:r>
        <w:t xml:space="preserve">   images    </w:t>
      </w:r>
      <w:r>
        <w:t xml:space="preserve">   edit    </w:t>
      </w:r>
      <w:r>
        <w:t xml:space="preserve">   content    </w:t>
      </w:r>
      <w:r>
        <w:t xml:space="preserve">   menu    </w:t>
      </w:r>
      <w:r>
        <w:t xml:space="preserve">   Font    </w:t>
      </w:r>
      <w:r>
        <w:t xml:space="preserve">   Background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Websites</dc:title>
  <dcterms:created xsi:type="dcterms:W3CDTF">2021-10-11T21:34:23Z</dcterms:created>
  <dcterms:modified xsi:type="dcterms:W3CDTF">2021-10-11T21:34:23Z</dcterms:modified>
</cp:coreProperties>
</file>