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Websites &amp; Podcasts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bracket used for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symbol used to find things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think you click to enter a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when you can't use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website with information which you can edit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HTML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Software for coding websites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program which you record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Websites &amp; Podcasts</dc:title>
  <dcterms:created xsi:type="dcterms:W3CDTF">2021-10-11T21:33:50Z</dcterms:created>
  <dcterms:modified xsi:type="dcterms:W3CDTF">2021-10-11T21:33:50Z</dcterms:modified>
</cp:coreProperties>
</file>