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Webster  Tale of an Outlaw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Kittens    </w:t>
      </w:r>
      <w:r>
        <w:t xml:space="preserve">   Street    </w:t>
      </w:r>
      <w:r>
        <w:t xml:space="preserve">   Rescue    </w:t>
      </w:r>
      <w:r>
        <w:t xml:space="preserve">   Thomas    </w:t>
      </w:r>
      <w:r>
        <w:t xml:space="preserve">   Run    </w:t>
      </w:r>
      <w:r>
        <w:t xml:space="preserve">   Bad hat    </w:t>
      </w:r>
      <w:r>
        <w:t xml:space="preserve">   Spaniel    </w:t>
      </w:r>
      <w:r>
        <w:t xml:space="preserve">   Kennel    </w:t>
      </w:r>
      <w:r>
        <w:t xml:space="preserve">   Shelter    </w:t>
      </w:r>
      <w:r>
        <w:t xml:space="preserve">   Vet    </w:t>
      </w:r>
      <w:r>
        <w:t xml:space="preserve">   Nervous    </w:t>
      </w:r>
      <w:r>
        <w:t xml:space="preserve">   White    </w:t>
      </w:r>
      <w:r>
        <w:t xml:space="preserve">   Animal    </w:t>
      </w:r>
      <w:r>
        <w:t xml:space="preserve">   Tale    </w:t>
      </w:r>
      <w:r>
        <w:t xml:space="preserve">   Outlaw    </w:t>
      </w:r>
      <w:r>
        <w:t xml:space="preserve">   Webster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 Tale of an Outlaw</dc:title>
  <dcterms:created xsi:type="dcterms:W3CDTF">2021-10-11T21:33:48Z</dcterms:created>
  <dcterms:modified xsi:type="dcterms:W3CDTF">2021-10-11T21:33:48Z</dcterms:modified>
</cp:coreProperties>
</file>