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Webster vs Hayne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Webster's oppnent in an 1830 debate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Webster died at the age of ______________ , October 24, 1852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Robert Hayne was born on a rice ______________________ in South Carolina on November 10, 1791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Hayne _________ no September 24, 1839 in Asheville, North Carolina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Hayne ____________ in the U.S. army in South Carolina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Webster was elected to the U.S. senate from ___________________________ in 1827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Hayne defended the South Carolina _________________________ ordinance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Daniel Webster was born on January 18, 1782 in _______________________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Webster served in the House of ___________________________ and in the United States Senate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Daniel Webster's cousin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Webster vs Hayne</dc:title>
  <dcterms:created xsi:type="dcterms:W3CDTF">2021-10-11T21:32:42Z</dcterms:created>
  <dcterms:modified xsi:type="dcterms:W3CDTF">2021-10-11T21:32:42Z</dcterms:modified>
</cp:coreProperties>
</file>