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Webtoons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FAV - tennis match of love? (AXEL JUST CONFESS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Mei &amp; Ryu for LIFEEEEEEEEEEEEEEEEEEEEEEEEEE even tho she might end up with katsu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the life with a cat god in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John really a cripple? (John just tell Sera already) (and also STOP GELING YOUR 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mean you want to name ur child after zavi or san sooo need I say more?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bunch of bada** girls who teach a scrawny kid the art of martial arts (QUEENNNNN)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vampire who falls in love with a germaphobe. ( I FOREVER YOU ISHABELLE)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Mari survive a world where people hate vampires? let alone love a person who hates them? ( I CRIED SO MUCH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fall in love with your invisible roommate ("Thank you for everything")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knew pens had a secret life- not to mention a cool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word- KHUN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women with an uncanny sense of smell -will she be able to find the chefs of dimiche ? ( + gramps and dogs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Xolia (aka xo) will she find the information that she so desires?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girl with 2 lives - laura a child model and sora the one hiding away from her past life. Will she be able to go back to modeling?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 Sam become a game designer after a horrible review by a famous veiwtuber? (also bowser is the best.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 princess is forced into a marriage with the fearsome(yet hot) dragon prince for the benefit of their war torn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this secret werewolf steal the heart of his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our last relationship didn't work out but instead you start liking a delivery girl.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girl that some how survives a zombie apocalypse with a zombie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called this one basic but... after some how getting involved in sirens she gets caught in a curse (this is a rlly good love triangle book tho)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hot guy comes from an egg and starts calling you mom (HIS INNOCENCE KILLS 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even more dangerous with a hot roommate ( WHY DID YOU HAVE TO KISS KURT AGAIN)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SHINAEE AND NOL ( but qtip and shinaee is a good ship too)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VIVI &amp; JINSEI (YESSSSSSSS FINNNNN)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F----ING 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Haru falls in love with Hana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Webtoons </dc:title>
  <dcterms:created xsi:type="dcterms:W3CDTF">2021-10-11T21:33:43Z</dcterms:created>
  <dcterms:modified xsi:type="dcterms:W3CDTF">2021-10-11T21:33:43Z</dcterms:modified>
</cp:coreProperties>
</file>