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Anna Sorrano, Mikado Ball Gown, Pleated Waistband, Bow and Button Detailing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Viva Bride, Chantilly Lace, Fish Tail, Soft Beading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 Sorrano, Ivory, Tea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Classic, Elegant, Lace Edge, Cathedral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Signature, Double Strap, Low Illusion Back, Fitted Sheath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Bella, Eden, Thea, Laila, Haven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Anna Sorrano, Sweetheart, Corsette back, Soft Pleated A-line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Crepe, Sheath Gown, Sleves, Open Back, Anna Sorrano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Amixi, Dazzling, Metal Frame With Stones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Heidi Hudsaon, halterneck, Floaty chifon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Adds Dimension, Adds Volume, Lace Detailing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 Sparkly, Long Sleve, Metalic Accent Lace, Crystal Buttons, Cropped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Signature, Sparkling beaded Body, Sheath, Crepe, Low Illusion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Viva Bride, Princess, A-line, Watterfall Skirt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Platnum Edition, Embelished Back, Crepe, Fitted, Plunge Neckline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Wed2b</dc:title>
  <dcterms:created xsi:type="dcterms:W3CDTF">2021-10-11T21:33:55Z</dcterms:created>
  <dcterms:modified xsi:type="dcterms:W3CDTF">2021-10-11T21:33:55Z</dcterms:modified>
</cp:coreProperties>
</file>