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Wed. Wars Voc Nov. Dec.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thick and partly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successful, well-known and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one feels called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from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straightforward,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1,000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swayed from side to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flawless craftsmanship,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action where soldiers are sent out to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tiny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stuff yourself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does not need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great pain or sadness</w:t>
            </w:r>
          </w:p>
        </w:tc>
      </w:tr>
    </w:tbl>
    <w:p>
      <w:pPr>
        <w:pStyle w:val="WordBankMedium"/>
      </w:pPr>
      <w:r>
        <w:t xml:space="preserve">   Coagulated    </w:t>
      </w:r>
      <w:r>
        <w:t xml:space="preserve">   Ply    </w:t>
      </w:r>
      <w:r>
        <w:t xml:space="preserve">   Dainty    </w:t>
      </w:r>
      <w:r>
        <w:t xml:space="preserve">   Devious    </w:t>
      </w:r>
      <w:r>
        <w:t xml:space="preserve">   rhetorical    </w:t>
      </w:r>
      <w:r>
        <w:t xml:space="preserve">   Exquisite    </w:t>
      </w:r>
      <w:r>
        <w:t xml:space="preserve">   Millennium    </w:t>
      </w:r>
      <w:r>
        <w:t xml:space="preserve">   Reconnaissance    </w:t>
      </w:r>
      <w:r>
        <w:t xml:space="preserve">   Gorge    </w:t>
      </w:r>
      <w:r>
        <w:t xml:space="preserve">   Insubstantial    </w:t>
      </w:r>
      <w:r>
        <w:t xml:space="preserve">   Obliterate    </w:t>
      </w:r>
      <w:r>
        <w:t xml:space="preserve">   Eminent    </w:t>
      </w:r>
      <w:r>
        <w:t xml:space="preserve">   Woe    </w:t>
      </w:r>
      <w:r>
        <w:t xml:space="preserve">   Careened    </w:t>
      </w:r>
      <w:r>
        <w:t xml:space="preserve">   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Wed. Wars Voc Nov. Dec.</dc:title>
  <dcterms:created xsi:type="dcterms:W3CDTF">2021-10-11T21:33:41Z</dcterms:created>
  <dcterms:modified xsi:type="dcterms:W3CDTF">2021-10-11T21:33:41Z</dcterms:modified>
</cp:coreProperties>
</file>