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 design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page of a website, which has its own unique 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Universal Resource Locator – web address, i.e. http://www.google.co.za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 company that you purchase your domain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at which data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 software that the copyright holder provides to anyone to use for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search for information on the internet, i.e. 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 computer of the web host that stores the files of many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you to view web pages, i.e. Firefox, Internet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address of your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your home computer to the World Wide Web, you upload your files to the hosting company’s computers</w:t>
            </w:r>
          </w:p>
        </w:tc>
      </w:tr>
    </w:tbl>
    <w:p>
      <w:pPr>
        <w:pStyle w:val="WordBankLarge"/>
      </w:pPr>
      <w:r>
        <w:t xml:space="preserve">   Browser    </w:t>
      </w:r>
      <w:r>
        <w:t xml:space="preserve">   URL    </w:t>
      </w:r>
      <w:r>
        <w:t xml:space="preserve">   DOMAIN    </w:t>
      </w:r>
      <w:r>
        <w:t xml:space="preserve">   BANDWIDTH    </w:t>
      </w:r>
      <w:r>
        <w:t xml:space="preserve">   SERVER    </w:t>
      </w:r>
      <w:r>
        <w:t xml:space="preserve">   HOST    </w:t>
      </w:r>
      <w:r>
        <w:t xml:space="preserve">   Registrar    </w:t>
      </w:r>
      <w:r>
        <w:t xml:space="preserve">   Search Engine     </w:t>
      </w:r>
      <w:r>
        <w:t xml:space="preserve">   WEBSITE    </w:t>
      </w:r>
      <w:r>
        <w:t xml:space="preserve">   Web Page    </w:t>
      </w:r>
      <w:r>
        <w:t xml:space="preserve">   Open Source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 design Terms</dc:title>
  <dcterms:created xsi:type="dcterms:W3CDTF">2021-10-11T21:33:57Z</dcterms:created>
  <dcterms:modified xsi:type="dcterms:W3CDTF">2021-10-11T21:33:57Z</dcterms:modified>
</cp:coreProperties>
</file>