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Wedding</w:t>
      </w:r>
    </w:p>
    <w:p>
      <w:pPr>
        <w:pStyle w:val="Questions"/>
      </w:pPr>
      <w:r>
        <w:t xml:space="preserve">1. DRMDEISABI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GRMOO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WEINDDG INGR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RMTOEH FO THE ERBDI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5. DNGWEDI SSRDE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TUQUEBO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ATSOT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SHSCEEEP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EOBGPAY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GWENIDD ABFTREAKS 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</dc:title>
  <dcterms:created xsi:type="dcterms:W3CDTF">2021-10-11T21:33:44Z</dcterms:created>
  <dcterms:modified xsi:type="dcterms:W3CDTF">2021-10-11T21:33:44Z</dcterms:modified>
</cp:coreProperties>
</file>