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Jewellery    </w:t>
      </w:r>
      <w:r>
        <w:t xml:space="preserve">   Always    </w:t>
      </w:r>
      <w:r>
        <w:t xml:space="preserve">   Forever    </w:t>
      </w:r>
      <w:r>
        <w:t xml:space="preserve">   Adam    </w:t>
      </w:r>
      <w:r>
        <w:t xml:space="preserve">   Meg    </w:t>
      </w:r>
      <w:r>
        <w:t xml:space="preserve">   Lily    </w:t>
      </w:r>
      <w:r>
        <w:t xml:space="preserve">   Teresa    </w:t>
      </w:r>
      <w:r>
        <w:t xml:space="preserve">   Alan    </w:t>
      </w:r>
      <w:r>
        <w:t xml:space="preserve">   Congratulations    </w:t>
      </w:r>
      <w:r>
        <w:t xml:space="preserve">   Drinks    </w:t>
      </w:r>
      <w:r>
        <w:t xml:space="preserve">   Thank you    </w:t>
      </w:r>
      <w:r>
        <w:t xml:space="preserve">   Happiness    </w:t>
      </w:r>
      <w:r>
        <w:t xml:space="preserve">   Money    </w:t>
      </w:r>
      <w:r>
        <w:t xml:space="preserve">   Photos    </w:t>
      </w:r>
      <w:r>
        <w:t xml:space="preserve">   Favours    </w:t>
      </w:r>
      <w:r>
        <w:t xml:space="preserve">   Bestman    </w:t>
      </w:r>
      <w:r>
        <w:t xml:space="preserve">   Suit    </w:t>
      </w:r>
      <w:r>
        <w:t xml:space="preserve">   Dress    </w:t>
      </w:r>
      <w:r>
        <w:t xml:space="preserve">   Venue    </w:t>
      </w:r>
      <w:r>
        <w:t xml:space="preserve">   Tiara    </w:t>
      </w:r>
      <w:r>
        <w:t xml:space="preserve">   Memories    </w:t>
      </w:r>
      <w:r>
        <w:t xml:space="preserve">   Party    </w:t>
      </w:r>
      <w:r>
        <w:t xml:space="preserve">   Food    </w:t>
      </w:r>
      <w:r>
        <w:t xml:space="preserve">   Cards    </w:t>
      </w:r>
      <w:r>
        <w:t xml:space="preserve">   Presents    </w:t>
      </w:r>
      <w:r>
        <w:t xml:space="preserve">   Cake    </w:t>
      </w:r>
      <w:r>
        <w:t xml:space="preserve">   Rings    </w:t>
      </w:r>
      <w:r>
        <w:t xml:space="preserve">   Bridesmaid    </w:t>
      </w:r>
      <w:r>
        <w:t xml:space="preserve">   Groom    </w:t>
      </w:r>
      <w:r>
        <w:t xml:space="preserve">   Bride    </w:t>
      </w:r>
      <w:r>
        <w:t xml:space="preserve">   Flowers    </w:t>
      </w:r>
      <w:r>
        <w:t xml:space="preserve">   Love    </w:t>
      </w:r>
      <w:r>
        <w:t xml:space="preserve">   I do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2021-10-11T21:33:51Z</dcterms:created>
  <dcterms:modified xsi:type="dcterms:W3CDTF">2021-10-11T21:33:51Z</dcterms:modified>
</cp:coreProperties>
</file>