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Bride    </w:t>
      </w:r>
      <w:r>
        <w:t xml:space="preserve">   Cake    </w:t>
      </w:r>
      <w:r>
        <w:t xml:space="preserve">   Family    </w:t>
      </w:r>
      <w:r>
        <w:t xml:space="preserve">   Friends    </w:t>
      </w:r>
      <w:r>
        <w:t xml:space="preserve">   Groom    </w:t>
      </w:r>
      <w:r>
        <w:t xml:space="preserve">   Honeymoon    </w:t>
      </w:r>
      <w:r>
        <w:t xml:space="preserve">   Jesus    </w:t>
      </w:r>
      <w:r>
        <w:t xml:space="preserve">   Kiss    </w:t>
      </w:r>
      <w:r>
        <w:t xml:space="preserve">   Love    </w:t>
      </w:r>
      <w:r>
        <w:t xml:space="preserve">   Mason    </w:t>
      </w:r>
      <w:r>
        <w:t xml:space="preserve">   McGee    </w:t>
      </w:r>
      <w:r>
        <w:t xml:space="preserve">   Mexico    </w:t>
      </w:r>
      <w:r>
        <w:t xml:space="preserve">   Sarah    </w:t>
      </w:r>
      <w:r>
        <w:t xml:space="preserve">   Summer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2021-10-11T21:33:53Z</dcterms:created>
  <dcterms:modified xsi:type="dcterms:W3CDTF">2021-10-11T21:33:53Z</dcterms:modified>
</cp:coreProperties>
</file>