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Wedding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happening at 9:30 tonight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groomsmen.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Jonathan’s mom goes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our first date?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Sport Jonathan played in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oldest of their siblings?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Jessica's major in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Number of people in the bridal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Name Jessica’s dad goes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Name of our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state did we meet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Jonathan's middle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Jessica's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youngest of their siblings?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did we meet?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Color of the bridesmaids dresses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 we are moving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Best man's relation to groom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City of Jonathan's undergrad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Jonathan takes his 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Month we got engaged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City Jessica grew up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years was our engagement?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long have we been dating?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Wedding</dc:title>
  <dcterms:created xsi:type="dcterms:W3CDTF">2021-10-11T21:33:46Z</dcterms:created>
  <dcterms:modified xsi:type="dcterms:W3CDTF">2021-10-11T21:33:46Z</dcterms:modified>
</cp:coreProperties>
</file>