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have Megan's parent's been married.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Whom is Josh's best man?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Whom is Megan's personal attendant?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Josh Propose? 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Whom is Megan's maid of honor?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couple's favorite song?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Josh's favorite color?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Josh and Megan meet?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would the couple like to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Megan's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of the year did Josh and Megan go on their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has the couple been dating?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couple going on their honeymoon?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town does Josh's parent's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did the couple get engaged?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couple's cake decorator?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sibling's does Josh have in his family?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</dc:title>
  <dcterms:created xsi:type="dcterms:W3CDTF">2021-10-11T21:33:51Z</dcterms:created>
  <dcterms:modified xsi:type="dcterms:W3CDTF">2021-10-11T21:33:51Z</dcterms:modified>
</cp:coreProperties>
</file>