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mints    </w:t>
      </w:r>
      <w:r>
        <w:t xml:space="preserve">   thank you    </w:t>
      </w:r>
      <w:r>
        <w:t xml:space="preserve">   candles    </w:t>
      </w:r>
      <w:r>
        <w:t xml:space="preserve">   bridal squad    </w:t>
      </w:r>
      <w:r>
        <w:t xml:space="preserve">   bouquet    </w:t>
      </w:r>
      <w:r>
        <w:t xml:space="preserve">   boutonierre    </w:t>
      </w:r>
      <w:r>
        <w:t xml:space="preserve">   tea    </w:t>
      </w:r>
      <w:r>
        <w:t xml:space="preserve">   sixteen years    </w:t>
      </w:r>
      <w:r>
        <w:t xml:space="preserve">   sally    </w:t>
      </w:r>
      <w:r>
        <w:t xml:space="preserve">   ring    </w:t>
      </w:r>
      <w:r>
        <w:t xml:space="preserve">   qr code    </w:t>
      </w:r>
      <w:r>
        <w:t xml:space="preserve">   cake    </w:t>
      </w:r>
      <w:r>
        <w:t xml:space="preserve">   pictures    </w:t>
      </w:r>
      <w:r>
        <w:t xml:space="preserve">   party    </w:t>
      </w:r>
      <w:r>
        <w:t xml:space="preserve">   ohio    </w:t>
      </w:r>
      <w:r>
        <w:t xml:space="preserve">   nineteen eightysix    </w:t>
      </w:r>
      <w:r>
        <w:t xml:space="preserve">   music    </w:t>
      </w:r>
      <w:r>
        <w:t xml:space="preserve">   mrs    </w:t>
      </w:r>
      <w:r>
        <w:t xml:space="preserve">   mr    </w:t>
      </w:r>
      <w:r>
        <w:t xml:space="preserve">   maymay    </w:t>
      </w:r>
      <w:r>
        <w:t xml:space="preserve">   may    </w:t>
      </w:r>
      <w:r>
        <w:t xml:space="preserve">   mac    </w:t>
      </w:r>
      <w:r>
        <w:t xml:space="preserve">   love    </w:t>
      </w:r>
      <w:r>
        <w:t xml:space="preserve">   logansport    </w:t>
      </w:r>
      <w:r>
        <w:t xml:space="preserve">   laugh    </w:t>
      </w:r>
      <w:r>
        <w:t xml:space="preserve">   hug    </w:t>
      </w:r>
      <w:r>
        <w:t xml:space="preserve">   kiss    </w:t>
      </w:r>
      <w:r>
        <w:t xml:space="preserve">   keith    </w:t>
      </w:r>
      <w:r>
        <w:t xml:space="preserve">   jackie    </w:t>
      </w:r>
      <w:r>
        <w:t xml:space="preserve">   indiana    </w:t>
      </w:r>
      <w:r>
        <w:t xml:space="preserve">   ibc    </w:t>
      </w:r>
      <w:r>
        <w:t xml:space="preserve">   groom    </w:t>
      </w:r>
      <w:r>
        <w:t xml:space="preserve">   friends    </w:t>
      </w:r>
      <w:r>
        <w:t xml:space="preserve">   flowers    </w:t>
      </w:r>
      <w:r>
        <w:t xml:space="preserve">   findlay    </w:t>
      </w:r>
      <w:r>
        <w:t xml:space="preserve">   family    </w:t>
      </w:r>
      <w:r>
        <w:t xml:space="preserve">   denise    </w:t>
      </w:r>
      <w:r>
        <w:t xml:space="preserve">   dance    </w:t>
      </w:r>
      <w:r>
        <w:t xml:space="preserve">   coffee    </w:t>
      </w:r>
      <w:r>
        <w:t xml:space="preserve">   chris    </w:t>
      </w:r>
      <w:r>
        <w:t xml:space="preserve">   bride    </w:t>
      </w:r>
      <w:r>
        <w:t xml:space="preserve">   bradley    </w:t>
      </w:r>
      <w:r>
        <w:t xml:space="preserve">   april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2021-10-11T21:33:58Z</dcterms:created>
  <dcterms:modified xsi:type="dcterms:W3CDTF">2021-10-11T21:33:58Z</dcterms:modified>
</cp:coreProperties>
</file>