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his job to help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of worship that has its own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Wedding Day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partner of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wedding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Grooms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lace headdress worn by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wedding color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Grooms First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the Groom's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the Bride's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Wedding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now _ _ _ _ the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Brides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a Wedding these often come in tiers.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after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circle band, normally in metal.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2021-10-11T21:33:53Z</dcterms:created>
  <dcterms:modified xsi:type="dcterms:W3CDTF">2021-10-11T21:33:53Z</dcterms:modified>
</cp:coreProperties>
</file>