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Aisle    </w:t>
      </w:r>
      <w:r>
        <w:t xml:space="preserve">   Alter    </w:t>
      </w:r>
      <w:r>
        <w:t xml:space="preserve">   Bells    </w:t>
      </w:r>
      <w:r>
        <w:t xml:space="preserve">   Bouquet    </w:t>
      </w:r>
      <w:r>
        <w:t xml:space="preserve">   Bride    </w:t>
      </w:r>
      <w:r>
        <w:t xml:space="preserve">   Cake    </w:t>
      </w:r>
      <w:r>
        <w:t xml:space="preserve">   Church    </w:t>
      </w:r>
      <w:r>
        <w:t xml:space="preserve">   Dance    </w:t>
      </w:r>
      <w:r>
        <w:t xml:space="preserve">   Diamond    </w:t>
      </w:r>
      <w:r>
        <w:t xml:space="preserve">   Flowers    </w:t>
      </w:r>
      <w:r>
        <w:t xml:space="preserve">   Gifts    </w:t>
      </w:r>
      <w:r>
        <w:t xml:space="preserve">   Groom    </w:t>
      </w:r>
      <w:r>
        <w:t xml:space="preserve">   Guests    </w:t>
      </w:r>
      <w:r>
        <w:t xml:space="preserve">   Honeymoon    </w:t>
      </w:r>
      <w:r>
        <w:t xml:space="preserve">   Kiss    </w:t>
      </w:r>
      <w:r>
        <w:t xml:space="preserve">   Love    </w:t>
      </w:r>
      <w:r>
        <w:t xml:space="preserve">   Marriage    </w:t>
      </w:r>
      <w:r>
        <w:t xml:space="preserve">   Reception    </w:t>
      </w:r>
      <w:r>
        <w:t xml:space="preserve">   Ring    </w:t>
      </w:r>
      <w:r>
        <w:t xml:space="preserve">   Vows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2021-10-11T21:34:00Z</dcterms:created>
  <dcterms:modified xsi:type="dcterms:W3CDTF">2021-10-11T21:34:00Z</dcterms:modified>
</cp:coreProperties>
</file>