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Daisy boo    </w:t>
      </w:r>
      <w:r>
        <w:t xml:space="preserve">   Ross    </w:t>
      </w:r>
      <w:r>
        <w:t xml:space="preserve">   Dale    </w:t>
      </w:r>
      <w:r>
        <w:t xml:space="preserve">   John    </w:t>
      </w:r>
      <w:r>
        <w:t xml:space="preserve">   Danny    </w:t>
      </w:r>
      <w:r>
        <w:t xml:space="preserve">   Jordan    </w:t>
      </w:r>
      <w:r>
        <w:t xml:space="preserve">   Ellen    </w:t>
      </w:r>
      <w:r>
        <w:t xml:space="preserve">   Nicole    </w:t>
      </w:r>
      <w:r>
        <w:t xml:space="preserve">   Joanna    </w:t>
      </w:r>
      <w:r>
        <w:t xml:space="preserve">   Rowena    </w:t>
      </w:r>
      <w:r>
        <w:t xml:space="preserve">   Michaela    </w:t>
      </w:r>
      <w:r>
        <w:t xml:space="preserve">   Bradley    </w:t>
      </w:r>
      <w:r>
        <w:t xml:space="preserve">   Caroline    </w:t>
      </w:r>
      <w:r>
        <w:t xml:space="preserve">   Ian    </w:t>
      </w:r>
      <w:r>
        <w:t xml:space="preserve">   Nigel    </w:t>
      </w:r>
      <w:r>
        <w:t xml:space="preserve">   Elizabeth    </w:t>
      </w:r>
      <w:r>
        <w:t xml:space="preserve">   Ryan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2021-10-11T21:34:05Z</dcterms:created>
  <dcterms:modified xsi:type="dcterms:W3CDTF">2021-10-11T21:34:05Z</dcterms:modified>
</cp:coreProperties>
</file>