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engagement    </w:t>
      </w:r>
      <w:r>
        <w:t xml:space="preserve">   cake    </w:t>
      </w:r>
      <w:r>
        <w:t xml:space="preserve">   Bachelorette    </w:t>
      </w:r>
      <w:r>
        <w:t xml:space="preserve">   maid of honor    </w:t>
      </w:r>
      <w:r>
        <w:t xml:space="preserve">   bridesmaid    </w:t>
      </w:r>
      <w:r>
        <w:t xml:space="preserve">   bouquet    </w:t>
      </w:r>
      <w:r>
        <w:t xml:space="preserve">   honeymoon    </w:t>
      </w:r>
      <w:r>
        <w:t xml:space="preserve">   ring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2021-10-11T21:34:20Z</dcterms:created>
  <dcterms:modified xsi:type="dcterms:W3CDTF">2021-10-11T21:34:20Z</dcterms:modified>
</cp:coreProperties>
</file>