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Wedding Bells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Til There Was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My Fair Lady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Getting Married in the Morning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Marry the Man 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Guys and Dolls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Hand One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Annie Get Your Gun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Takes 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Fiddler on the Roof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In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Kiss Me Kate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Enchanted Evening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Hairspray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West Side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Feel the Love Tonight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Lion 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Go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Into the Woods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Hear the Bells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Sound of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Sunrise, Sunset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Music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Fashioned Wedding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South Pacific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Bells</dc:title>
  <dcterms:created xsi:type="dcterms:W3CDTF">2021-10-11T21:34:54Z</dcterms:created>
  <dcterms:modified xsi:type="dcterms:W3CDTF">2021-10-11T21:34:54Z</dcterms:modified>
</cp:coreProperties>
</file>