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Wedding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school Lexi and Lee teach at (_______ elementary/middle school)?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boat does Lee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largest fish Lee ever caught (type of fish, not how many inches)?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Lexi's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their honeymoon destination?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subject does Lee teach?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Lee's future father-in-law's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their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what month did they go on their first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grade does Lexi teach?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Lee's favorite kind of shoe?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lake is nearest Lee and Lexi's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Lee's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brand of beauty products Lexi sells?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months was Lexi in South Korea?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Crossword</dc:title>
  <dcterms:created xsi:type="dcterms:W3CDTF">2021-10-11T21:34:55Z</dcterms:created>
  <dcterms:modified xsi:type="dcterms:W3CDTF">2021-10-11T21:34:55Z</dcterms:modified>
</cp:coreProperties>
</file>