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Best Man's dedication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did the Bride and Groom meet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Bestmen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Brides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Bride and Grooms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vacation after the wedding for the Bride &amp; Groom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Grooms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old, something new, something borrowed, something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Bridesmaids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thrown at the Bride &amp; Groom after the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Grooms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City do the Bride and Groom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hobby the Bride and Groom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Groom</w:t>
            </w:r>
          </w:p>
        </w:tc>
      </w:tr>
    </w:tbl>
    <w:p>
      <w:pPr>
        <w:pStyle w:val="WordBankMedium"/>
      </w:pPr>
      <w:r>
        <w:t xml:space="preserve">   Frances    </w:t>
      </w:r>
      <w:r>
        <w:t xml:space="preserve">   Chris    </w:t>
      </w:r>
      <w:r>
        <w:t xml:space="preserve">   Rab    </w:t>
      </w:r>
      <w:r>
        <w:t xml:space="preserve">   Australia    </w:t>
      </w:r>
      <w:r>
        <w:t xml:space="preserve">   Dundee    </w:t>
      </w:r>
      <w:r>
        <w:t xml:space="preserve">   Four    </w:t>
      </w:r>
      <w:r>
        <w:t xml:space="preserve">   Two    </w:t>
      </w:r>
      <w:r>
        <w:t xml:space="preserve">   Matthew    </w:t>
      </w:r>
      <w:r>
        <w:t xml:space="preserve">   Wendy    </w:t>
      </w:r>
      <w:r>
        <w:t xml:space="preserve">   Gillian    </w:t>
      </w:r>
      <w:r>
        <w:t xml:space="preserve">   Scouting    </w:t>
      </w:r>
      <w:r>
        <w:t xml:space="preserve">   The Landrover    </w:t>
      </w:r>
      <w:r>
        <w:t xml:space="preserve">   Speech    </w:t>
      </w:r>
      <w:r>
        <w:t xml:space="preserve">   Honeymoon    </w:t>
      </w:r>
      <w:r>
        <w:t xml:space="preserve">   confetti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Crossword</dc:title>
  <dcterms:created xsi:type="dcterms:W3CDTF">2021-10-11T21:34:10Z</dcterms:created>
  <dcterms:modified xsi:type="dcterms:W3CDTF">2021-10-11T21:34:10Z</dcterms:modified>
</cp:coreProperties>
</file>