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Sinjin proposed in which month?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did the couple meet?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Sinjin's favorite sport?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couple going on their Honeymoon?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couple's first plane trip was to which state?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Autumn's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Autumn's favorite childhood toy?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next state the couple is moving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said "I love you" first?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center stone in Autumn's engagement ring?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Mother of the Bride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made the first move?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of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Autumn's Maid of Honor?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Sinjin propose? (3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couple's favorite TV Show. (4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Autumn's favorite animal?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couple's favorite game to play?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state did Sinjin grow up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the Groom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Sinjin's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couple's first trip was to which state?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Crossword</dc:title>
  <dcterms:created xsi:type="dcterms:W3CDTF">2021-10-11T21:34:12Z</dcterms:created>
  <dcterms:modified xsi:type="dcterms:W3CDTF">2021-10-11T21:34:12Z</dcterms:modified>
</cp:coreProperties>
</file>