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Gemma's Original Imaginary Sausage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highly original name for the group of Rich's Uni Friends that meet up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did Gemma by her Wedding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broke Richard's Knee the night before Gemma's 30th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Gemma and Richard first move in together, clue. the Old Match Stick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sport has Gemma banned Richard from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have Gemma and Richard been to Glastonbury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Richard's 'Official' Nickname, given originally by Jami Cresser-Brown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Gemma take Richard for his 30th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Richard's Favourite treat?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our white Scooter before we gave him up for adoption?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School did Richard and Gemma both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Gemma and Richard do on their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University did Richard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Gemma's Favourite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University did Gemma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Richard Propose to Gemma?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month in 2017 did Richard propose?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 &amp; Drew have travelled all the way from which US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Richard's Stag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Richard works away, what does Gemma make herself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enterprising venture have they been doing to raise money for the wedding?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Crossword</dc:title>
  <dcterms:created xsi:type="dcterms:W3CDTF">2021-10-11T21:34:17Z</dcterms:created>
  <dcterms:modified xsi:type="dcterms:W3CDTF">2021-10-11T21:34:17Z</dcterms:modified>
</cp:coreProperties>
</file>