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Elizabeth    </w:t>
      </w:r>
      <w:r>
        <w:t xml:space="preserve">   Stephen    </w:t>
      </w:r>
      <w:r>
        <w:t xml:space="preserve">   Bride    </w:t>
      </w:r>
      <w:r>
        <w:t xml:space="preserve">   Groom    </w:t>
      </w:r>
      <w:r>
        <w:t xml:space="preserve">   Wedding    </w:t>
      </w:r>
      <w:r>
        <w:t xml:space="preserve">   Love    </w:t>
      </w:r>
      <w:r>
        <w:t xml:space="preserve">   forever    </w:t>
      </w:r>
      <w:r>
        <w:t xml:space="preserve">   Elijah    </w:t>
      </w:r>
      <w:r>
        <w:t xml:space="preserve">   Charlie    </w:t>
      </w:r>
      <w:r>
        <w:t xml:space="preserve">   Dancing    </w:t>
      </w:r>
      <w:r>
        <w:t xml:space="preserve">   Bestman    </w:t>
      </w:r>
      <w:r>
        <w:t xml:space="preserve">   Bridesmaid    </w:t>
      </w:r>
      <w:r>
        <w:t xml:space="preserve">   maid of honour    </w:t>
      </w:r>
      <w:r>
        <w:t xml:space="preserve">   Happy    </w:t>
      </w:r>
      <w:r>
        <w:t xml:space="preserve">   party    </w:t>
      </w:r>
      <w:r>
        <w:t xml:space="preserve">   Cake    </w:t>
      </w:r>
      <w:r>
        <w:t xml:space="preserve">   Celebration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Day</dc:title>
  <dcterms:created xsi:type="dcterms:W3CDTF">2021-10-11T21:35:09Z</dcterms:created>
  <dcterms:modified xsi:type="dcterms:W3CDTF">2021-10-11T21:35:09Z</dcterms:modified>
</cp:coreProperties>
</file>