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home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EJ's favorite place in Pigeon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we reacquainted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our _________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brought us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now ____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of the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EJ's 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Natalie's 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Older flower girl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Younger flower girl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bowling ball sponsor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Natalie's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EJ's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favorite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date as a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 Crossword</dc:title>
  <dcterms:created xsi:type="dcterms:W3CDTF">2021-10-11T21:35:02Z</dcterms:created>
  <dcterms:modified xsi:type="dcterms:W3CDTF">2021-10-11T21:35:02Z</dcterms:modified>
</cp:coreProperties>
</file>