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CHAMPAGNE    </w:t>
      </w:r>
      <w:r>
        <w:t xml:space="preserve">   AISLE    </w:t>
      </w:r>
      <w:r>
        <w:t xml:space="preserve">   BESTDAYEVER    </w:t>
      </w:r>
      <w:r>
        <w:t xml:space="preserve">   CELEBRATION    </w:t>
      </w:r>
      <w:r>
        <w:t xml:space="preserve">   MOTHER    </w:t>
      </w:r>
      <w:r>
        <w:t xml:space="preserve">   FATHER    </w:t>
      </w:r>
      <w:r>
        <w:t xml:space="preserve">   DANCEFLOOR    </w:t>
      </w:r>
      <w:r>
        <w:t xml:space="preserve">   PARTY    </w:t>
      </w:r>
      <w:r>
        <w:t xml:space="preserve">   GUESTBOOK    </w:t>
      </w:r>
      <w:r>
        <w:t xml:space="preserve">   INDONESIA    </w:t>
      </w:r>
      <w:r>
        <w:t xml:space="preserve">   TWENTYEIGHTH    </w:t>
      </w:r>
      <w:r>
        <w:t xml:space="preserve">   SEPTEMBER    </w:t>
      </w:r>
      <w:r>
        <w:t xml:space="preserve">   RINGS    </w:t>
      </w:r>
      <w:r>
        <w:t xml:space="preserve">   BRIDESMAID    </w:t>
      </w:r>
      <w:r>
        <w:t xml:space="preserve">   USHER    </w:t>
      </w:r>
      <w:r>
        <w:t xml:space="preserve">   PHOTOGRAPHER    </w:t>
      </w:r>
      <w:r>
        <w:t xml:space="preserve">   ROSES    </w:t>
      </w:r>
      <w:r>
        <w:t xml:space="preserve">   GRANDPARENTS    </w:t>
      </w:r>
      <w:r>
        <w:t xml:space="preserve">   HOTEL    </w:t>
      </w:r>
      <w:r>
        <w:t xml:space="preserve">   HONEYMOON    </w:t>
      </w:r>
      <w:r>
        <w:t xml:space="preserve">   VOWS    </w:t>
      </w:r>
      <w:r>
        <w:t xml:space="preserve">   PROSECCO    </w:t>
      </w:r>
      <w:r>
        <w:t xml:space="preserve">   BREAKFAST    </w:t>
      </w:r>
      <w:r>
        <w:t xml:space="preserve">   DRESS    </w:t>
      </w:r>
      <w:r>
        <w:t xml:space="preserve">   CEREMONY    </w:t>
      </w:r>
      <w:r>
        <w:t xml:space="preserve">   DANCING    </w:t>
      </w:r>
      <w:r>
        <w:t xml:space="preserve">   HOGROAST    </w:t>
      </w:r>
      <w:r>
        <w:t xml:space="preserve">   WEDDINGCAKE    </w:t>
      </w:r>
      <w:r>
        <w:t xml:space="preserve">   GUESTS    </w:t>
      </w:r>
      <w:r>
        <w:t xml:space="preserve">   MACBETH    </w:t>
      </w:r>
      <w:r>
        <w:t xml:space="preserve">   ISABEL    </w:t>
      </w:r>
      <w:r>
        <w:t xml:space="preserve">   GROOM    </w:t>
      </w:r>
      <w:r>
        <w:t xml:space="preserve">   BRIDE    </w:t>
      </w:r>
      <w:r>
        <w:t xml:space="preserve">   BARR    </w:t>
      </w:r>
      <w:r>
        <w:t xml:space="preserve">   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 Wordsearch</dc:title>
  <dcterms:created xsi:type="dcterms:W3CDTF">2021-10-11T21:35:07Z</dcterms:created>
  <dcterms:modified xsi:type="dcterms:W3CDTF">2021-10-11T21:35:07Z</dcterms:modified>
</cp:coreProperties>
</file>