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Party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Bride's Favorite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Bride's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Bride and Groom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Brides'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Bride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Bride's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Bride's Favorite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of Wine Does the Bride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Bride's Favorite Greek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Bride's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Bride's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Bride's Natural Hair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Bride's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Bride's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Brides First College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Married Name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Bride's Favorite DC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does the Bride Wear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Bride's 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Grade was the Bride in When She Moved to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Name of the Couple's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Bride's LAST College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Word Used Most to Describe the Bride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Bride's Favorite Solo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of the Week was the Bride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College did the Bride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Bride's Favorite Disney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Place the Bride REALLY Wants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Bride's Favorite Marvel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Bride's Favorite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Bride's Favorite Phone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Bride's Favorite Comic Book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Bride's Favorite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 Month which the Bride and Groom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Bride's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Bride's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Brides' Hogwarts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Bride's Favorite Broadway Show/Musical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Bride's Chinese Zodiac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Kids Does the Bride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College did the Bride First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Bride's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did the Bride and Groom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Bride's Favorite 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Bride's Favorite Subject in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Party Fun</dc:title>
  <dcterms:created xsi:type="dcterms:W3CDTF">2021-10-11T21:35:12Z</dcterms:created>
  <dcterms:modified xsi:type="dcterms:W3CDTF">2021-10-11T21:35:12Z</dcterms:modified>
</cp:coreProperties>
</file>