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Party Meet &amp; Greet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Aquarius    </w:t>
      </w:r>
      <w:r>
        <w:t xml:space="preserve">   Arches    </w:t>
      </w:r>
      <w:r>
        <w:t xml:space="preserve">   Blessed    </w:t>
      </w:r>
      <w:r>
        <w:t xml:space="preserve">   Bremen    </w:t>
      </w:r>
      <w:r>
        <w:t xml:space="preserve">   Bride    </w:t>
      </w:r>
      <w:r>
        <w:t xml:space="preserve">   California    </w:t>
      </w:r>
      <w:r>
        <w:t xml:space="preserve">   Derrick    </w:t>
      </w:r>
      <w:r>
        <w:t xml:space="preserve">   Gemini    </w:t>
      </w:r>
      <w:r>
        <w:t xml:space="preserve">   Georgia    </w:t>
      </w:r>
      <w:r>
        <w:t xml:space="preserve">   Glenn    </w:t>
      </w:r>
      <w:r>
        <w:t xml:space="preserve">   Golden    </w:t>
      </w:r>
      <w:r>
        <w:t xml:space="preserve">   Groom    </w:t>
      </w:r>
      <w:r>
        <w:t xml:space="preserve">   Happiness    </w:t>
      </w:r>
      <w:r>
        <w:t xml:space="preserve">   Highly Favored    </w:t>
      </w:r>
      <w:r>
        <w:t xml:space="preserve">   IM Lovin It    </w:t>
      </w:r>
      <w:r>
        <w:t xml:space="preserve">   Keeping God First    </w:t>
      </w:r>
      <w:r>
        <w:t xml:space="preserve">   Love    </w:t>
      </w:r>
      <w:r>
        <w:t xml:space="preserve">   McDonalds    </w:t>
      </w:r>
      <w:r>
        <w:t xml:space="preserve">   Purple    </w:t>
      </w:r>
      <w:r>
        <w:t xml:space="preserve">   Second    </w:t>
      </w:r>
      <w:r>
        <w:t xml:space="preserve">   Septmeber    </w:t>
      </w:r>
      <w:r>
        <w:t xml:space="preserve">   Sharnette    </w:t>
      </w:r>
      <w:r>
        <w:t xml:space="preserve">   Silver    </w:t>
      </w:r>
      <w:r>
        <w:t xml:space="preserve">   Thankful    </w:t>
      </w:r>
      <w:r>
        <w:t xml:space="preserve">   Turquoise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Party Meet &amp; Greet</dc:title>
  <dcterms:created xsi:type="dcterms:W3CDTF">2021-10-11T21:34:14Z</dcterms:created>
  <dcterms:modified xsi:type="dcterms:W3CDTF">2021-10-11T21:34:14Z</dcterms:modified>
</cp:coreProperties>
</file>