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Bride's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they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built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built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David feel about Alecia?</w:t>
            </w:r>
          </w:p>
        </w:tc>
      </w:tr>
    </w:tbl>
    <w:p>
      <w:pPr>
        <w:pStyle w:val="WordBankMedium"/>
      </w:pPr>
      <w:r>
        <w:t xml:space="preserve">   Alecia    </w:t>
      </w:r>
      <w:r>
        <w:t xml:space="preserve">   David    </w:t>
      </w:r>
      <w:r>
        <w:t xml:space="preserve">   Belen    </w:t>
      </w:r>
      <w:r>
        <w:t xml:space="preserve">   Love    </w:t>
      </w:r>
      <w:r>
        <w:t xml:space="preserve">   Trust    </w:t>
      </w:r>
      <w:r>
        <w:t xml:space="preserve">   Liam    </w:t>
      </w:r>
      <w:r>
        <w:t xml:space="preserve">   Samuel    </w:t>
      </w:r>
      <w:r>
        <w:t xml:space="preserve">   Budapest    </w:t>
      </w:r>
      <w:r>
        <w:t xml:space="preserve">   Boise    </w:t>
      </w:r>
      <w:r>
        <w:t xml:space="preserve">   Eloise    </w:t>
      </w:r>
      <w:r>
        <w:t xml:space="preserve">   Adore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Puzzle</dc:title>
  <dcterms:created xsi:type="dcterms:W3CDTF">2021-10-11T21:35:19Z</dcterms:created>
  <dcterms:modified xsi:type="dcterms:W3CDTF">2021-10-11T21:35:19Z</dcterms:modified>
</cp:coreProperties>
</file>