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Scramble</w:t>
      </w:r>
    </w:p>
    <w:p>
      <w:pPr>
        <w:pStyle w:val="Questions"/>
      </w:pPr>
      <w:r>
        <w:t xml:space="preserve">1. NIWDEDG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EHLAER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NENTGAEEMG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NIRG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IEDRB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OGMRO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NEDWGDI SSRDE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VWOS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QUBEOUT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EKAC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CEIFAN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GAARMERI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YUTIN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YPLHIAP EERV RTAFE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Scramble</dc:title>
  <dcterms:created xsi:type="dcterms:W3CDTF">2021-10-11T21:35:17Z</dcterms:created>
  <dcterms:modified xsi:type="dcterms:W3CDTF">2021-10-11T21:35:17Z</dcterms:modified>
</cp:coreProperties>
</file>