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Wedding Scramble</w:t>
      </w:r>
    </w:p>
    <w:p>
      <w:pPr>
        <w:pStyle w:val="Questions"/>
      </w:pPr>
      <w:r>
        <w:t xml:space="preserve">1. RFOVEER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AMFIYL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CGIANDN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IUTS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RMOOG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EEMPLT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RESSD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LFORESW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KECA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EUOBTUQ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OIAMDDN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DIBER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GRIN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EOVL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ONEMHNOYO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Wedding Scramble</dc:title>
  <dcterms:created xsi:type="dcterms:W3CDTF">2021-10-11T21:35:15Z</dcterms:created>
  <dcterms:modified xsi:type="dcterms:W3CDTF">2021-10-11T21:35:15Z</dcterms:modified>
</cp:coreProperties>
</file>