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Scramble</w:t>
      </w:r>
    </w:p>
    <w:p>
      <w:pPr>
        <w:pStyle w:val="Questions"/>
      </w:pPr>
      <w:r>
        <w:t xml:space="preserve">1. SWOFLER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ODMBRERIOG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DIRDEIBASSM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OCRPINETE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BDIRE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CNANDIG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TEOUBUQ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NOECFTIT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TBALEEERC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SESTGU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IGRN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ISKS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DERSS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TSIU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Scramble</dc:title>
  <dcterms:created xsi:type="dcterms:W3CDTF">2021-10-11T21:35:17Z</dcterms:created>
  <dcterms:modified xsi:type="dcterms:W3CDTF">2021-10-11T21:35:17Z</dcterms:modified>
</cp:coreProperties>
</file>