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Sirr    </w:t>
      </w:r>
      <w:r>
        <w:t xml:space="preserve">   Help    </w:t>
      </w:r>
      <w:r>
        <w:t xml:space="preserve">   Hide    </w:t>
      </w:r>
      <w:r>
        <w:t xml:space="preserve">   Momma    </w:t>
      </w:r>
      <w:r>
        <w:t xml:space="preserve">   May    </w:t>
      </w:r>
      <w:r>
        <w:t xml:space="preserve">   Life    </w:t>
      </w:r>
      <w:r>
        <w:t xml:space="preserve">   Silly    </w:t>
      </w:r>
      <w:r>
        <w:t xml:space="preserve">   Baby    </w:t>
      </w:r>
      <w:r>
        <w:t xml:space="preserve">   Start    </w:t>
      </w:r>
      <w:r>
        <w:t xml:space="preserve">   Head    </w:t>
      </w:r>
      <w:r>
        <w:t xml:space="preserve">   There    </w:t>
      </w:r>
      <w:r>
        <w:t xml:space="preserve">   You    </w:t>
      </w:r>
      <w:r>
        <w:t xml:space="preserve">   Need    </w:t>
      </w:r>
      <w:r>
        <w:t xml:space="preserve">   Wedding    </w:t>
      </w:r>
      <w:r>
        <w:t xml:space="preserve">   Ring    </w:t>
      </w:r>
      <w:r>
        <w:t xml:space="preserve">   Husband    </w:t>
      </w:r>
      <w:r>
        <w:t xml:space="preserve">   Looking    </w:t>
      </w:r>
      <w:r>
        <w:t xml:space="preserve">   Im    </w:t>
      </w:r>
      <w:r>
        <w:t xml:space="preserve">   Married    </w:t>
      </w:r>
      <w:r>
        <w:t xml:space="preserve">   Getting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Search </dc:title>
  <dcterms:created xsi:type="dcterms:W3CDTF">2021-10-11T21:35:13Z</dcterms:created>
  <dcterms:modified xsi:type="dcterms:W3CDTF">2021-10-11T21:35:13Z</dcterms:modified>
</cp:coreProperties>
</file>