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bridegroom valianty protects his bride from evil spirits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Bouquet was once a preventative measure in contracting 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blue symbolizes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 _________ in a wedding symbolize innocence, the future, and new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United States, ___________ tons of gold are used each year to make wedding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Pope Innocent III declared that there should be a waiting period between betrothal and marriage which was the beginning of _____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new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Roman goddess, Juno, rules over marriage and childbirth, hence the popularity of ______ 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tradition originated in England and France because guests ripped off pieces of the bride's gown as a token of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believed that a __________ found in a wedding dress meant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 ________ lead the bride to a sweet and plentiful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blue symbolizes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old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Grooms used to kidnap their brides with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borrowed symbolizes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groom  once needed to defend against jealous rivals, requiring that his sword hand was free, creating the traditional 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1840, Queen Victoria began the tradition of a ______  ___________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Ancient Greece they believed in the Vena Amoris which led to the tradition of the _____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Greeks and Romans believed this would protect the bride from evil spirits that were jealous of her happiness and sought to disrupt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blue symbolizes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swordman was needed to retrieve a runaway bride when weddings were business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relic of once performed fertility rites, guests would throw _________ at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wedding, family would take ______ Wine to the bridal couple while they hid for 30 days, or one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Traditions</dc:title>
  <dcterms:created xsi:type="dcterms:W3CDTF">2021-10-11T21:34:38Z</dcterms:created>
  <dcterms:modified xsi:type="dcterms:W3CDTF">2021-10-11T21:34:38Z</dcterms:modified>
</cp:coreProperties>
</file>