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Vibes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rude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don't care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witty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groom and best man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Groom's biggest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Brides favourite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Timeline for the bride &amp; bridesmaid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started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POB - Bride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Vibes </dc:title>
  <dcterms:created xsi:type="dcterms:W3CDTF">2021-10-11T21:35:22Z</dcterms:created>
  <dcterms:modified xsi:type="dcterms:W3CDTF">2021-10-11T21:35:22Z</dcterms:modified>
</cp:coreProperties>
</file>