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Wedding 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bunch of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request inviting someone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behavior (good)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flowers the men wear on their tuxedos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flowers worn on women’s’ wrists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material used to make veils and dresses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hotel arrangements for guests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makeup that puts a pinkish tint on your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captures moving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wreath of flowers and leaves, worn on the head or hung as a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who takes pictures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photograph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marries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dress and gives off the same elegant feel as a full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painting, drawing, or photograph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women wear on the heads to conceal their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promise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provides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bands of fabric fastened on the leg. Worn to keep up stockings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Vocabulary Puzzle</dc:title>
  <dcterms:created xsi:type="dcterms:W3CDTF">2021-10-11T21:34:28Z</dcterms:created>
  <dcterms:modified xsi:type="dcterms:W3CDTF">2021-10-11T21:34:28Z</dcterms:modified>
</cp:coreProperties>
</file>