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VOWS    </w:t>
      </w:r>
      <w:r>
        <w:t xml:space="preserve">   RING    </w:t>
      </w:r>
      <w:r>
        <w:t xml:space="preserve">   RAIAH    </w:t>
      </w:r>
      <w:r>
        <w:t xml:space="preserve">   MORALES    </w:t>
      </w:r>
      <w:r>
        <w:t xml:space="preserve">   MARRIAGE    </w:t>
      </w:r>
      <w:r>
        <w:t xml:space="preserve">   MAIDOFHONOR    </w:t>
      </w:r>
      <w:r>
        <w:t xml:space="preserve">   LOVE    </w:t>
      </w:r>
      <w:r>
        <w:t xml:space="preserve">   JOSE    </w:t>
      </w:r>
      <w:r>
        <w:t xml:space="preserve">   HAPPINESS    </w:t>
      </w:r>
      <w:r>
        <w:t xml:space="preserve">   GROOM    </w:t>
      </w:r>
      <w:r>
        <w:t xml:space="preserve">   GARTER    </w:t>
      </w:r>
      <w:r>
        <w:t xml:space="preserve">   FAMILY    </w:t>
      </w:r>
      <w:r>
        <w:t xml:space="preserve">   CEREMONY    </w:t>
      </w:r>
      <w:r>
        <w:t xml:space="preserve">   BRIDE    </w:t>
      </w:r>
      <w:r>
        <w:t xml:space="preserve">   BOUQUET    </w:t>
      </w:r>
      <w:r>
        <w:t xml:space="preserve">   BLISS    </w:t>
      </w:r>
      <w:r>
        <w:t xml:space="preserve">   BESTMAN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</dc:title>
  <dcterms:created xsi:type="dcterms:W3CDTF">2021-10-11T21:35:19Z</dcterms:created>
  <dcterms:modified xsi:type="dcterms:W3CDTF">2021-10-11T21:35:19Z</dcterms:modified>
</cp:coreProperties>
</file>