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Scramble</w:t>
      </w:r>
    </w:p>
    <w:p>
      <w:pPr>
        <w:pStyle w:val="Questions"/>
      </w:pPr>
      <w:r>
        <w:t xml:space="preserve">1. WGENIDD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BDREI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MOGRO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MRERIAGA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OYHNOONEM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NCGIADN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FWRELO RIGL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WOSV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EKCA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Scramble</dc:title>
  <dcterms:created xsi:type="dcterms:W3CDTF">2021-10-11T21:35:26Z</dcterms:created>
  <dcterms:modified xsi:type="dcterms:W3CDTF">2021-10-11T21:35:26Z</dcterms:modified>
</cp:coreProperties>
</file>