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Wedding Word Scramble</w:t>
      </w:r>
    </w:p>
    <w:p>
      <w:pPr>
        <w:pStyle w:val="Questions"/>
      </w:pPr>
      <w:r>
        <w:t xml:space="preserve">1. LEOV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CEAK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REDIB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ROMGO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LEWDWYEN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RNGI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ILHLS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ISSK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OUBUQTE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DERAMIR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Wedding Word Scramble</dc:title>
  <dcterms:created xsi:type="dcterms:W3CDTF">2021-10-11T21:35:32Z</dcterms:created>
  <dcterms:modified xsi:type="dcterms:W3CDTF">2021-10-11T21:35:32Z</dcterms:modified>
</cp:coreProperties>
</file>