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Word Scramble!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Congratulations    </w:t>
      </w:r>
      <w:r>
        <w:t xml:space="preserve">   Big day    </w:t>
      </w:r>
      <w:r>
        <w:t xml:space="preserve">   Bouquet    </w:t>
      </w:r>
      <w:r>
        <w:t xml:space="preserve">   Dress    </w:t>
      </w:r>
      <w:r>
        <w:t xml:space="preserve">   Bride    </w:t>
      </w:r>
      <w:r>
        <w:t xml:space="preserve">   Groom    </w:t>
      </w:r>
      <w:r>
        <w:t xml:space="preserve">   Bridesmaids    </w:t>
      </w:r>
      <w:r>
        <w:t xml:space="preserve">   Toasts    </w:t>
      </w:r>
      <w:r>
        <w:t xml:space="preserve">   Wedding cake    </w:t>
      </w:r>
      <w:r>
        <w:t xml:space="preserve">   Hogroast    </w:t>
      </w:r>
      <w:r>
        <w:t xml:space="preserve">   Ryan    </w:t>
      </w:r>
      <w:r>
        <w:t xml:space="preserve">   Anna    </w:t>
      </w:r>
      <w:r>
        <w:t xml:space="preserve">   Aisle    </w:t>
      </w:r>
      <w:r>
        <w:t xml:space="preserve">   Vows    </w:t>
      </w:r>
      <w:r>
        <w:t xml:space="preserve">  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Scramble!</dc:title>
  <dcterms:created xsi:type="dcterms:W3CDTF">2021-10-11T21:35:34Z</dcterms:created>
  <dcterms:modified xsi:type="dcterms:W3CDTF">2021-10-11T21:35:34Z</dcterms:modified>
</cp:coreProperties>
</file>