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Word Scramble</w:t>
      </w:r>
    </w:p>
    <w:p>
      <w:pPr>
        <w:pStyle w:val="Questions"/>
      </w:pPr>
      <w:r>
        <w:t xml:space="preserve">1. GNIWDDE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BDREI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RGMOO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TDIMDOLNLEGDEO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ILBA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DAESBISIRMD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SMNERGMOO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ROGDSOMOG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EHYOKRSIR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LUYJ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Scramble</dc:title>
  <dcterms:created xsi:type="dcterms:W3CDTF">2021-10-11T21:35:36Z</dcterms:created>
  <dcterms:modified xsi:type="dcterms:W3CDTF">2021-10-11T21:35:36Z</dcterms:modified>
</cp:coreProperties>
</file>