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rings    </w:t>
      </w:r>
      <w:r>
        <w:t xml:space="preserve">   anna    </w:t>
      </w:r>
      <w:r>
        <w:t xml:space="preserve">   cake    </w:t>
      </w:r>
      <w:r>
        <w:t xml:space="preserve">   groom    </w:t>
      </w:r>
      <w:r>
        <w:t xml:space="preserve">   bouquet    </w:t>
      </w:r>
      <w:r>
        <w:t xml:space="preserve">   vows    </w:t>
      </w:r>
      <w:r>
        <w:t xml:space="preserve">   ryan    </w:t>
      </w:r>
      <w:r>
        <w:t xml:space="preserve">   toasts    </w:t>
      </w:r>
      <w:r>
        <w:t xml:space="preserve">   bride    </w:t>
      </w:r>
      <w:r>
        <w:t xml:space="preserve">   big day    </w:t>
      </w:r>
      <w:r>
        <w:t xml:space="preserve">   aisle    </w:t>
      </w:r>
      <w:r>
        <w:t xml:space="preserve">   hogroast    </w:t>
      </w:r>
      <w:r>
        <w:t xml:space="preserve">   bridesmaid    </w:t>
      </w:r>
      <w:r>
        <w:t xml:space="preserve">   dress    </w:t>
      </w:r>
      <w:r>
        <w:t xml:space="preserve">   congratulations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Scramble</dc:title>
  <dcterms:created xsi:type="dcterms:W3CDTF">2021-10-11T21:35:38Z</dcterms:created>
  <dcterms:modified xsi:type="dcterms:W3CDTF">2021-10-11T21:35:38Z</dcterms:modified>
</cp:coreProperties>
</file>